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766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егос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нанес один удар ладонью правой руки по лицу, а также хватал за руки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данных действий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испытала физическую боль и получила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с правонарушением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извещена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ходатайствовала о рассмотрении дела в её отсутствие.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 считает возможным рассмотреть дело в отсутствие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***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0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31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62506100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766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28rplc-37">
    <w:name w:val="cat-UserDefined grp-28 rplc-37"/>
    <w:basedOn w:val="DefaultParagraphFont"/>
  </w:style>
  <w:style w:type="character" w:customStyle="1" w:styleId="cat-UserDefinedgrp-30rplc-39">
    <w:name w:val="cat-UserDefined grp-30 rplc-39"/>
    <w:basedOn w:val="DefaultParagraphFont"/>
  </w:style>
  <w:style w:type="character" w:customStyle="1" w:styleId="cat-UserDefinedgrp-31rplc-41">
    <w:name w:val="cat-UserDefined grp-3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